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BA3" w:rsidRDefault="00245BA3">
      <w:r>
        <w:t>Date:</w:t>
      </w:r>
    </w:p>
    <w:p w:rsidR="00245BA3" w:rsidRDefault="00245BA3">
      <w:r>
        <w:t>Subject: Taxi Age Limits Review</w:t>
      </w:r>
    </w:p>
    <w:p w:rsidR="00245BA3" w:rsidRDefault="00245BA3"/>
    <w:p w:rsidR="00245BA3" w:rsidRDefault="00245BA3"/>
    <w:p w:rsidR="00A750AA" w:rsidRDefault="00000000">
      <w:r>
        <w:t xml:space="preserve">Dear </w:t>
      </w:r>
      <w:proofErr w:type="spellStart"/>
      <w:r>
        <w:t>Councillor</w:t>
      </w:r>
      <w:proofErr w:type="spellEnd"/>
      <w:r>
        <w:t xml:space="preserve"> Adams,</w:t>
      </w:r>
    </w:p>
    <w:p w:rsidR="00A750AA" w:rsidRDefault="00000000">
      <w:r>
        <w:t>I am writing as a taxi/private hire operator in Fife to support the East Fife Taxi Association’s call for a review of the current vehicle age limit policy.</w:t>
      </w:r>
    </w:p>
    <w:p w:rsidR="00A750AA" w:rsidRDefault="00000000">
      <w:r>
        <w:t>The five-year entry rule and ten/twelve-year cap on licensed vehicles are no longer workable given the economic pressures we are all facing, including the cost of vehicles, insurance, maintenance, and the broader cost-of-living crisis.</w:t>
      </w:r>
    </w:p>
    <w:p w:rsidR="00A750AA" w:rsidRDefault="00000000">
      <w:r>
        <w:t>This policy forces operators to replace safe, roadworthy, and professionally maintained vehicles purely due to age, which is not sustainable. It also discourages long-term investment in the trade.</w:t>
      </w:r>
    </w:p>
    <w:p w:rsidR="00A750AA" w:rsidRDefault="00000000">
      <w:r>
        <w:t>I believe Fife Council should adopt a more modern, evidence-based approach</w:t>
      </w:r>
      <w:r w:rsidR="00245BA3">
        <w:t xml:space="preserve">; </w:t>
      </w:r>
      <w:r>
        <w:t>relying on regular inspections to ensure safety, rather than setting arbitrary age limits. Other councils have already moved in this direction, and I urge Fife to do the same.</w:t>
      </w:r>
    </w:p>
    <w:p w:rsidR="00A750AA" w:rsidRDefault="00000000">
      <w:r>
        <w:t>Kind regards,</w:t>
      </w:r>
    </w:p>
    <w:p w:rsidR="00A750AA" w:rsidRDefault="00000000">
      <w:r>
        <w:t>[Your Name]</w:t>
      </w:r>
    </w:p>
    <w:p w:rsidR="00A750AA" w:rsidRDefault="00000000">
      <w:r>
        <w:t>[Your Company Name or Base]</w:t>
      </w:r>
    </w:p>
    <w:p w:rsidR="00A750AA" w:rsidRDefault="00000000">
      <w:r>
        <w:t>[Your Contact Number (optional)]</w:t>
      </w:r>
    </w:p>
    <w:sectPr w:rsidR="00A750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9003778">
    <w:abstractNumId w:val="8"/>
  </w:num>
  <w:num w:numId="2" w16cid:durableId="1788426593">
    <w:abstractNumId w:val="6"/>
  </w:num>
  <w:num w:numId="3" w16cid:durableId="2007634503">
    <w:abstractNumId w:val="5"/>
  </w:num>
  <w:num w:numId="4" w16cid:durableId="1926836999">
    <w:abstractNumId w:val="4"/>
  </w:num>
  <w:num w:numId="5" w16cid:durableId="1220164501">
    <w:abstractNumId w:val="7"/>
  </w:num>
  <w:num w:numId="6" w16cid:durableId="43337151">
    <w:abstractNumId w:val="3"/>
  </w:num>
  <w:num w:numId="7" w16cid:durableId="1449004541">
    <w:abstractNumId w:val="2"/>
  </w:num>
  <w:num w:numId="8" w16cid:durableId="457652138">
    <w:abstractNumId w:val="1"/>
  </w:num>
  <w:num w:numId="9" w16cid:durableId="185318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5BA3"/>
    <w:rsid w:val="0029639D"/>
    <w:rsid w:val="00326F90"/>
    <w:rsid w:val="00A750A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95950"/>
  <w14:defaultImageDpi w14:val="300"/>
  <w15:docId w15:val="{CAFAE4A0-2807-4443-97D7-E0174C16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2025-08-07T16:56:00Z</dcterms:modified>
  <cp:category/>
</cp:coreProperties>
</file>